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450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 участием лица, в отношении которого ведется производство по делу об административном правонарушении, Сеченова М.Ю.,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Сеченова Максима Юрьевича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9"/>
          <w:rFonts w:ascii="Times New Roman" w:eastAsia="Times New Roman" w:hAnsi="Times New Roman" w:cs="Times New Roman"/>
        </w:rPr>
        <w:t>...</w:t>
      </w:r>
      <w:r>
        <w:rPr>
          <w:rStyle w:val="cat-UserDefinedgrp-28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официально нетрудоустроенного,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Сеченов М.Ю.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8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д.46 кв.21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 xml:space="preserve">750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18810586251023020785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23.10.2025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Сеченов М.Ю.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пояснил, что</w:t>
      </w:r>
      <w:r>
        <w:rPr>
          <w:rFonts w:ascii="Times New Roman" w:eastAsia="Times New Roman" w:hAnsi="Times New Roman" w:cs="Times New Roman"/>
        </w:rPr>
        <w:t xml:space="preserve"> штраф по постановлению </w:t>
      </w:r>
      <w:r>
        <w:rPr>
          <w:rFonts w:ascii="Times New Roman" w:eastAsia="Times New Roman" w:hAnsi="Times New Roman" w:cs="Times New Roman"/>
        </w:rPr>
        <w:t xml:space="preserve">оплатил </w:t>
      </w:r>
      <w:r>
        <w:rPr>
          <w:rFonts w:ascii="Times New Roman" w:eastAsia="Times New Roman" w:hAnsi="Times New Roman" w:cs="Times New Roman"/>
        </w:rPr>
        <w:t>через судебных приставов.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Сеченова М.Ю.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23.10.2025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Сеченова М.Ю.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18810586251023020785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23.10.2025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25.11.2025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Сеченова М.Ю.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86хм726395 от 26.02.2026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18810586251023020785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23.10.2025</w:t>
      </w:r>
      <w:r>
        <w:rPr>
          <w:rFonts w:ascii="Times New Roman" w:eastAsia="Times New Roman" w:hAnsi="Times New Roman" w:cs="Times New Roman"/>
        </w:rPr>
        <w:t xml:space="preserve">, копией </w:t>
      </w:r>
      <w:r>
        <w:rPr>
          <w:rFonts w:ascii="Times New Roman" w:eastAsia="Times New Roman" w:hAnsi="Times New Roman" w:cs="Times New Roman"/>
        </w:rPr>
        <w:t xml:space="preserve">карточки учета транспортного средства, копией выписки из ГИС ГМП, согласно которой штраф оплачен </w:t>
      </w:r>
      <w:r>
        <w:rPr>
          <w:rFonts w:ascii="Times New Roman" w:eastAsia="Times New Roman" w:hAnsi="Times New Roman" w:cs="Times New Roman"/>
        </w:rPr>
        <w:t>17.04.2026</w:t>
      </w:r>
      <w:r>
        <w:rPr>
          <w:rFonts w:ascii="Times New Roman" w:eastAsia="Times New Roman" w:hAnsi="Times New Roman" w:cs="Times New Roman"/>
        </w:rPr>
        <w:t>, то есть,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Сеченова М.Ю.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Сеченова М.Ю.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Сеченова Максима Юрьевича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0412365400725004502620108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UserDefinedgrp-28rplc-16">
    <w:name w:val="cat-UserDefined grp-28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